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书名：俄寇侵华策略之剖析</w:t>
      </w:r>
    </w:p>
    <w:p>
      <w:r>
        <w:t>作者：吴相湘编撰</w:t>
      </w:r>
    </w:p>
    <w:p>
      <w:r>
        <w:t>出版社：华国出版社,民国45.11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俄寇侵华策略之剖析 评论地址：https://www.jiaokey.com/book/detail/12992081.html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