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  4  法国档  美国档  办理抚局</w:t>
      </w:r>
    </w:p>
    <w:p>
      <w:r>
        <w:t>作者：中央研究院近代史研究所编</w:t>
      </w:r>
    </w:p>
    <w:p>
      <w:r>
        <w:t>出版社：中央研究院近代史研究所,民国75.10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四国新档  4  法国档  美国档  办理抚局 评论地址：https://www.jiaokey.com/book/detail/12992056.html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