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刑事法  第1册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刑事法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本书出售、求购地址：https://www.jiaokey.com/book/detail/12992014.html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刑事法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