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孔子道德发展思想与教育  道德生活实践的自主模式</w:t>
      </w:r>
    </w:p>
    <w:p>
      <w:r>
        <w:rPr>
          <w:rFonts w:ascii="宋体" w:hAnsi="宋体" w:eastAsia="宋体"/>
          <w:sz w:val="24"/>
        </w:rPr>
        <w:t>张银树著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孔子道德发展思想与教育  道德生活实践的自主模式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本书出售、求购地址：https://www.jiaokey.com/book/detail/12991981.html</w:t>
      </w:r>
    </w:p>
    <w:p>
      <w:r>
        <w:t>更多相关图书推荐：https://www.jiaokey.com</w:t>
      </w:r>
    </w:p>
    <w:p>
      <w:r>
        <w:t>张银树著 其他作品：https://www.jiaokey.com/tag/张银树著.html</w:t>
      </w:r>
    </w:p>
    <w:p>
      <w:r>
        <w:t>辅仁大学出版社 出版图书：https://www.jiaokey.com/tag/辅仁大学出版社.html</w:t>
      </w:r>
    </w:p>
    <w:p>
      <w:r>
        <w:t>关键词搜索：https://www.jiaokey.com/tag/孔子道德发展思想与教育  道德生活实践的自主模式.html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