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财产权保障、土地使用限制与损失补偿</w:t>
      </w:r>
    </w:p>
    <w:p>
      <w:r>
        <w:rPr>
          <w:rFonts w:ascii="宋体" w:hAnsi="宋体" w:eastAsia="宋体"/>
          <w:sz w:val="24"/>
        </w:rPr>
        <w:t>陈明灿著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财产权保障、土地使用限制与损失补偿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本书出售、求购地址：https://www.jiaokey.com/book/detail/12991972.html</w:t>
      </w:r>
    </w:p>
    <w:p>
      <w:r>
        <w:t>更多相关图书推荐：https://www.jiaokey.com</w:t>
      </w:r>
    </w:p>
    <w:p>
      <w:r>
        <w:t>陈明灿著 其他作品：https://www.jiaokey.com/tag/陈明灿著.html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关键词搜索：https://www.jiaokey.com/tag/财产权保障、土地使用限制与损失补偿.html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