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书名：2011年全国专利代理人资格考试应试宝典  相关法律知识</w:t>
      </w:r>
    </w:p>
    <w:p>
      <w:r>
        <w:t>作者：杨敏锋编</w:t>
      </w:r>
    </w:p>
    <w:p>
      <w:r>
        <w:t>出版社：北京：法律出版社</w:t>
      </w:r>
    </w:p>
    <w:p>
      <w:r>
        <w:t>出版日期：2011</w:t>
      </w:r>
    </w:p>
    <w:p>
      <w:r>
        <w:t>总页数：362</w:t>
      </w:r>
    </w:p>
    <w:p>
      <w:r>
        <w:t>更多请访问教客网: www.jiaokey.com</w:t>
      </w:r>
    </w:p>
    <w:p>
      <w:r>
        <w:t>2011年全国专利代理人资格考试应试宝典  相关法律知识 评论地址：https://www.jiaokey.com/book/detail/12991920.html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