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学习与研究  国家行政学院第十期青年干部培训班课题研究报告集</w:t>
      </w:r>
    </w:p>
    <w:p>
      <w:r>
        <w:rPr>
          <w:rFonts w:ascii="宋体" w:hAnsi="宋体" w:eastAsia="宋体"/>
          <w:sz w:val="24"/>
        </w:rPr>
        <w:t>陈岩著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学习与研究  国家行政学院第十期青年干部培训班课题研究报告集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本书出售、求购地址：https://www.jiaokey.com/book/detail/12991874.html</w:t>
      </w:r>
    </w:p>
    <w:p>
      <w:r>
        <w:t>更多相关图书推荐：https://www.jiaokey.com</w:t>
      </w:r>
    </w:p>
    <w:p>
      <w:r>
        <w:t>陈岩著 其他作品：https://www.jiaokey.com/tag/陈岩著.html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关键词搜索：https://www.jiaokey.com/tag/学习与研究  国家行政学院第十期青年干部培训班课题研究报告集.html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