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书名：大国路径  中国改革真问题探索</w:t>
      </w:r>
    </w:p>
    <w:p>
      <w:r>
        <w:t>作者：宋圭武著</w:t>
      </w:r>
    </w:p>
    <w:p>
      <w:r>
        <w:t>出版社：北京：中国经济出版社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大国路径  中国改革真问题探索 评论地址：https://www.jiaokey.com/book/detail/12991869.html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