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瀚海八百里  忆兵团峥嵘岁月稠</w:t>
      </w:r>
    </w:p>
    <w:p>
      <w:r>
        <w:rPr>
          <w:rFonts w:ascii="宋体" w:hAnsi="宋体" w:eastAsia="宋体"/>
          <w:sz w:val="24"/>
        </w:rPr>
        <w:t>付士珍，王士恩著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1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瀚海八百里  忆兵团峥嵘岁月稠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付士珍，王士恩著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本书出售、求购地址：https://www.jiaokey.com/book/detail/12991863.html</w:t>
      </w:r>
    </w:p>
    <w:p>
      <w:r>
        <w:t>更多相关图书推荐：https://www.jiaokey.com</w:t>
      </w:r>
    </w:p>
    <w:p>
      <w:r>
        <w:t>付士珍，王士恩著 其他作品：https://www.jiaokey.com/tag/付士珍，王士恩著.html</w:t>
      </w:r>
    </w:p>
    <w:p>
      <w:r>
        <w:t>济南:山东人民出版社,2011.06 出版图书：https://www.jiaokey.com/tag/济南:山东人民出版社,2011.06.html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