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  影响中国最深远的西方人</w:t>
      </w:r>
    </w:p>
    <w:p>
      <w:r>
        <w:t>作者：陈淑平著</w:t>
      </w:r>
    </w:p>
    <w:p>
      <w:r>
        <w:t>出版社：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达尔文  影响中国最深远的西方人 评论地址：https://www.jiaokey.com/book/detail/12991804.html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