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书名：中国骄傲  感动中国的平民英雄</w:t>
      </w:r>
    </w:p>
    <w:p>
      <w:r>
        <w:t>作者：方晓，王晓冰编</w:t>
      </w:r>
    </w:p>
    <w:p>
      <w:r>
        <w:t>出版社：合肥:安徽少年儿童出版社,2011.08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中国骄傲  感动中国的平民英雄 评论地址：https://www.jiaokey.com/book/detail/12991802.html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