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铁血忠魂  中国抗日名将郑洞国图传</w:t>
      </w:r>
    </w:p>
    <w:p>
      <w:r>
        <w:rPr>
          <w:rFonts w:ascii="宋体" w:hAnsi="宋体" w:eastAsia="宋体"/>
          <w:sz w:val="24"/>
        </w:rPr>
        <w:t>郑建邦，胡耀平著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铁血忠魂  中国抗日名将郑洞国图传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郑建邦，胡耀平著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本书出售、求购地址：https://www.jiaokey.com/book/detail/12991699.html</w:t>
      </w:r>
    </w:p>
    <w:p>
      <w:r>
        <w:t>更多相关图书推荐：https://www.jiaokey.com</w:t>
      </w:r>
    </w:p>
    <w:p>
      <w:r>
        <w:t>郑建邦，胡耀平著 其他作品：https://www.jiaokey.com/tag/郑建邦，胡耀平著.html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关键词搜索：https://www.jiaokey.com/tag/铁血忠魂  中国抗日名将郑洞国图传.html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