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一定要会的InDesign CS5创意版式设计108例</w:t>
      </w:r>
    </w:p>
    <w:p>
      <w:r>
        <w:rPr>
          <w:rFonts w:ascii="宋体" w:hAnsi="宋体" w:eastAsia="宋体"/>
          <w:sz w:val="24"/>
        </w:rPr>
        <w:t>贾荣林，陈大公编著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一定要会的InDesign CS5创意版式设计108例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贾荣林，陈大公编著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本书出售、求购地址：https://www.jiaokey.com/book/detail/12991689.html</w:t>
      </w:r>
    </w:p>
    <w:p>
      <w:r>
        <w:t>更多相关图书推荐：https://www.jiaokey.com</w:t>
      </w:r>
    </w:p>
    <w:p>
      <w:r>
        <w:t>贾荣林，陈大公编著 其他作品：https://www.jiaokey.com/tag/贾荣林，陈大公编著.html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关键词搜索：https://www.jiaokey.com/tag/一定要会的InDesign CS5创意版式设计108例.html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