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书名：谁感动了我们  双百人物中的共产党员</w:t>
      </w:r>
    </w:p>
    <w:p>
      <w:r>
        <w:t>作者：吴锦才，胡晓梦主编</w:t>
      </w:r>
    </w:p>
    <w:p>
      <w:r>
        <w:t>出版社：广州:广东教育出版社,2011.08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谁感动了我们  双百人物中的共产党员 评论地址：https://www.jiaokey.com/book/detail/12991657.html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