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书名：今日风采  记中国共产党诞生地的共产党员</w:t>
      </w:r>
    </w:p>
    <w:p>
      <w:r>
        <w:t>作者：中共卢湾区委组织部，中共卢湾区委宣传部编著</w:t>
      </w:r>
    </w:p>
    <w:p>
      <w:r>
        <w:t>出版社：上海:上海锦绣文章出版社,2011.05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今日风采  记中国共产党诞生地的共产党员 评论地址：https://www.jiaokey.com/book/detail/12991656.html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