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书名：毛泽东诗词八十首  行书</w:t>
      </w:r>
    </w:p>
    <w:p>
      <w:r>
        <w:t>作者：张崇兴编著</w:t>
      </w:r>
    </w:p>
    <w:p>
      <w:r>
        <w:t>出版社：保定:河北大学出版社,2011.07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毛泽东诗词八十首  行书 评论地址：https://www.jiaokey.com/book/detail/12991607.html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