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书名：从发展逻辑和整体性视角论马克思人道主义思想</w:t>
      </w:r>
    </w:p>
    <w:p>
      <w:r>
        <w:t>作者：郑冬芳著</w:t>
      </w:r>
    </w:p>
    <w:p>
      <w:r>
        <w:t>出版社：西安：陕西人民出版社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从发展逻辑和整体性视角论马克思人道主义思想 评论地址：https://www.jiaokey.com/book/detail/12991592.html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