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走向全球第三大货币：人民币国际化问题研究</w:t>
      </w:r>
    </w:p>
    <w:p>
      <w:r>
        <w:rPr>
          <w:rFonts w:ascii="宋体" w:hAnsi="宋体" w:eastAsia="宋体"/>
          <w:sz w:val="24"/>
        </w:rPr>
        <w:t>宋敏，屈宏斌，孙增元著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走向全球第三大货币：人民币国际化问题研究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宋敏，屈宏斌，孙增元著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本书出售、求购地址：https://www.jiaokey.com/book/detail/12991585.html</w:t>
      </w:r>
    </w:p>
    <w:p>
      <w:r>
        <w:t>更多相关图书推荐：https://www.jiaokey.com</w:t>
      </w:r>
    </w:p>
    <w:p>
      <w:r>
        <w:t>宋敏，屈宏斌，孙增元著 其他作品：https://www.jiaokey.com/tag/宋敏，屈宏斌，孙增元著.html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关键词搜索：https://www.jiaokey.com/tag/走向全球第三大货币：人民币国际化问题研究.html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