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书名：形势与对策  从传播环境的新变化论我国对俄罗斯、东欧传播的战略策略调整</w:t>
      </w:r>
    </w:p>
    <w:p>
      <w:r>
        <w:t>作者：林少文等著</w:t>
      </w:r>
    </w:p>
    <w:p>
      <w:r>
        <w:t>出版社：北京：中国国际广播出版社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形势与对策  从传播环境的新变化论我国对俄罗斯、东欧传播的战略策略调整 评论地址：https://www.jiaokey.com/book/detail/12991489.html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