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浮云落在多伦多  一个科大神童的爱情往事</w:t>
      </w:r>
    </w:p>
    <w:p>
      <w:r>
        <w:rPr>
          <w:rFonts w:ascii="宋体" w:hAnsi="宋体" w:eastAsia="宋体"/>
          <w:sz w:val="24"/>
        </w:rPr>
        <w:t>吴长缨编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浮云落在多伦多  一个科大神童的爱情往事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本书出售、求购地址：https://www.jiaokey.com/book/detail/12991464.html</w:t>
      </w:r>
    </w:p>
    <w:p>
      <w:r>
        <w:t>更多相关图书推荐：https://www.jiaokey.com</w:t>
      </w:r>
    </w:p>
    <w:p>
      <w:r>
        <w:t>吴长缨编 其他作品：https://www.jiaokey.com/tag/吴长缨编.html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关键词搜索：https://www.jiaokey.com/tag/浮云落在多伦多  一个科大神童的爱情往事.html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