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书名：越简单越成功  凡事看得简单些</w:t>
      </w:r>
    </w:p>
    <w:p>
      <w:r>
        <w:t>作者：沈岳明著</w:t>
      </w:r>
    </w:p>
    <w:p>
      <w:r>
        <w:t>出版社：北京：光明日报出版社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越简单越成功  凡事看得简单些 评论地址：https://www.jiaokey.com/book/detail/12991461.html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