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书名：武士道</w:t>
      </w:r>
    </w:p>
    <w:p>
      <w:r>
        <w:t>作者：（日）新渡户稻造著</w:t>
      </w:r>
    </w:p>
    <w:p>
      <w:r>
        <w:t>出版社：南京:译林出版社,2011.04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武士道 评论地址：https://www.jiaokey.com/book/detail/12991454.html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