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书名：锅底  人生低谷时的突破法则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总页数：259</w:t>
      </w:r>
    </w:p>
    <w:p>
      <w:r>
        <w:t>更多请访问教客网: www.jiaokey.com</w:t>
      </w:r>
    </w:p>
    <w:p>
      <w:r>
        <w:t>锅底  人生低谷时的突破法则 评论地址：https://www.jiaokey.com/book/detail/12991435.html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