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科学发展观的范式创新研究</w:t>
      </w:r>
    </w:p>
    <w:p>
      <w:r>
        <w:rPr>
          <w:rFonts w:ascii="宋体" w:hAnsi="宋体" w:eastAsia="宋体"/>
          <w:sz w:val="24"/>
        </w:rPr>
        <w:t>罗晓梅，陈纯柱，何关银等著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科学发展观的范式创新研究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罗晓梅，陈纯柱，何关银等著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本书出售、求购地址：https://www.jiaokey.com/book/detail/12991409.html</w:t>
      </w:r>
    </w:p>
    <w:p>
      <w:r>
        <w:t>更多相关图书推荐：https://www.jiaokey.com</w:t>
      </w:r>
    </w:p>
    <w:p>
      <w:r>
        <w:t>罗晓梅，陈纯柱，何关银等著 其他作品：https://www.jiaokey.com/tag/罗晓梅，陈纯柱，何关银等著.html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关键词搜索：https://www.jiaokey.com/tag/科学发展观的范式创新研究.html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