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书名：艰难探索·铸就辉煌  道路选择</w:t>
      </w:r>
    </w:p>
    <w:p>
      <w:r>
        <w:t>作者：吕贵，卢肖文主编</w:t>
      </w:r>
    </w:p>
    <w:p>
      <w:r>
        <w:t>出版社：上海：上海人民出版社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艰难探索·铸就辉煌  道路选择 评论地址：https://www.jiaokey.com/book/detail/12991408.html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