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法治与中国的社会转型  中国法学会法理学研究会2010年年会论文集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法治与中国的社会转型  中国法学会法理学研究会2010年年会论文集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本书出售、求购地址：https://www.jiaokey.com/book/detail/12991395.html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关键词搜索：https://www.jiaokey.com/tag/法治与中国的社会转型  中国法学会法理学研究会2010年年会论文集.html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