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书名：实用演讲与口才教程</w:t>
      </w:r>
    </w:p>
    <w:p>
      <w:r>
        <w:t>作者：赵国运主编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实用演讲与口才教程 评论地址：https://www.jiaokey.com/book/detail/12991354.html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