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美国的贫困与反贫困  第2版</w:t>
      </w:r>
    </w:p>
    <w:p>
      <w:r>
        <w:rPr>
          <w:rFonts w:ascii="宋体" w:hAnsi="宋体" w:eastAsia="宋体"/>
          <w:sz w:val="24"/>
        </w:rPr>
        <w:t>甫玉龙主编；（美）哈瑞尔·罗杰斯著；刘杰译；朱晓苑校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美国的贫困与反贫困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甫玉龙主编；（美）哈瑞尔·罗杰斯著；刘杰译；朱晓苑校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本书出售、求购地址：https://www.jiaokey.com/book/detail/12991328.html</w:t>
      </w:r>
    </w:p>
    <w:p>
      <w:r>
        <w:t>更多相关图书推荐：https://www.jiaokey.com</w:t>
      </w:r>
    </w:p>
    <w:p>
      <w:r>
        <w:t>甫玉龙主编；（美）哈瑞尔·罗杰斯著；刘杰译；朱晓苑校 其他作品：https://www.jiaokey.com/tag/甫玉龙主编；（美）哈瑞尔·罗杰斯著；刘杰译；朱晓苑校.html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关键词搜索：https://www.jiaokey.com/tag/美国的贫困与反贫困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