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书名：日本人这样说惯用语</w:t>
      </w:r>
    </w:p>
    <w:p>
      <w:r>
        <w:t>作者：付荫等编著</w:t>
      </w:r>
    </w:p>
    <w:p>
      <w:r>
        <w:t>出版社：上海：世界图书上海出版公司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日本人这样说惯用语 评论地址：https://www.jiaokey.com/book/detail/12991321.html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