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书名：铸造合金及耐磨材料  祝贺郝石坚教授八十华诞</w:t>
      </w:r>
    </w:p>
    <w:p>
      <w:r>
        <w:t>作者：张长军著</w:t>
      </w:r>
    </w:p>
    <w:p>
      <w:r>
        <w:t>出版社：北京：冶金工业出版社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铸造合金及耐磨材料  祝贺郝石坚教授八十华诞 评论地址：https://www.jiaokey.com/book/detail/12991216.html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