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书名：历代名家小说文集  铁围山丛谈</w:t>
      </w:r>
    </w:p>
    <w:p>
      <w:r>
        <w:t>作者：（宋）蔡絛撰；李欣，符均注</w:t>
      </w:r>
    </w:p>
    <w:p>
      <w:r>
        <w:t>出版社：南京：凤凰出版社</w:t>
      </w:r>
    </w:p>
    <w:p>
      <w:r>
        <w:t>出版日期：2005.01</w:t>
      </w:r>
    </w:p>
    <w:p>
      <w:r>
        <w:t>总页数：212</w:t>
      </w:r>
    </w:p>
    <w:p>
      <w:r>
        <w:t>更多请访问教客网: www.jiaokey.com</w:t>
      </w:r>
    </w:p>
    <w:p>
      <w:r>
        <w:t>历代名家小说文集  铁围山丛谈 评论地址：https://www.jiaokey.com/book/detail/12991173.html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