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一个山村在景区开发中现代转型纪实  2  福村艰难的迈步</w:t>
      </w:r>
    </w:p>
    <w:p>
      <w:r>
        <w:rPr>
          <w:rFonts w:ascii="宋体" w:hAnsi="宋体" w:eastAsia="宋体"/>
          <w:sz w:val="24"/>
        </w:rPr>
        <w:t>徐杰舜，丘文荣，王晓艳著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一个山村在景区开发中现代转型纪实  2  福村艰难的迈步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徐杰舜，丘文荣，王晓艳著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本书出售、求购地址：https://www.jiaokey.com/book/detail/12991079.html</w:t>
      </w:r>
    </w:p>
    <w:p>
      <w:r>
        <w:t>更多相关图书推荐：https://www.jiaokey.com</w:t>
      </w:r>
    </w:p>
    <w:p>
      <w:r>
        <w:t>徐杰舜，丘文荣，王晓艳著 其他作品：https://www.jiaokey.com/tag/徐杰舜，丘文荣，王晓艳著.html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关键词搜索：https://www.jiaokey.com/tag/一个山村在景区开发中现代转型纪实  2  福村艰难的迈步.html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