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中国商业银行投资价值分析</w:t>
      </w:r>
    </w:p>
    <w:p>
      <w:r>
        <w:rPr>
          <w:rFonts w:ascii="宋体" w:hAnsi="宋体" w:eastAsia="宋体"/>
          <w:sz w:val="24"/>
        </w:rPr>
        <w:t>汪叔夜，龙超，伍文友等著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中国商业银行投资价值分析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汪叔夜，龙超，伍文友等著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本书出售、求购地址：https://www.jiaokey.com/book/detail/12991045.html</w:t>
      </w:r>
    </w:p>
    <w:p>
      <w:r>
        <w:t>更多相关图书推荐：https://www.jiaokey.com</w:t>
      </w:r>
    </w:p>
    <w:p>
      <w:r>
        <w:t>汪叔夜，龙超，伍文友等著 其他作品：https://www.jiaokey.com/tag/汪叔夜，龙超，伍文友等著.html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关键词搜索：https://www.jiaokey.com/tag/中国商业银行投资价值分析.html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