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鲁藜诗文集  第2卷  诗歌  下</w:t>
      </w:r>
    </w:p>
    <w:p>
      <w:r>
        <w:rPr>
          <w:rFonts w:ascii="宋体" w:hAnsi="宋体" w:eastAsia="宋体"/>
          <w:sz w:val="24"/>
        </w:rPr>
        <w:t>张学新，吕金山，王玉树主编；鲁藜著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鲁藜诗文集  第2卷  诗歌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张学新，吕金山，王玉树主编；鲁藜著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本书出售、求购地址：https://www.jiaokey.com/book/detail/12990904.html</w:t>
      </w:r>
    </w:p>
    <w:p>
      <w:r>
        <w:t>更多相关图书推荐：https://www.jiaokey.com</w:t>
      </w:r>
    </w:p>
    <w:p>
      <w:r>
        <w:t>张学新，吕金山，王玉树主编；鲁藜著 其他作品：https://www.jiaokey.com/tag/张学新，吕金山，王玉树主编；鲁藜著.html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关键词搜索：https://www.jiaokey.com/tag/鲁藜诗文集  第2卷  诗歌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