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书名：佩文诗韵  词林正韵  中原音韵</w:t>
      </w:r>
    </w:p>
    <w:p>
      <w:r>
        <w:t>作者：（清）戈载等著</w:t>
      </w:r>
    </w:p>
    <w:p>
      <w:r>
        <w:t>出版社：上海：上海古籍出版社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佩文诗韵  词林正韵  中原音韵 评论地址：https://www.jiaokey.com/book/detail/12990891.html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