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书名：南北朝文学交流研究</w:t>
      </w:r>
    </w:p>
    <w:p>
      <w:r>
        <w:t>作者：王允亮著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南北朝文学交流研究 评论地址：https://www.jiaokey.com/book/detail/12990839.html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