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书名：竞聘演讲词大全集  超值白金版</w:t>
      </w:r>
    </w:p>
    <w:p>
      <w:r>
        <w:t>作者：李良婷编著</w:t>
      </w:r>
    </w:p>
    <w:p>
      <w:r>
        <w:t>出版社：北京:中国画报出版社,2011.08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竞聘演讲词大全集  超值白金版 评论地址：https://www.jiaokey.com/book/detail/12990781.html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