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书名：中国的诺查丹玛斯  记图像预测大师童朝雄</w:t>
      </w:r>
    </w:p>
    <w:p>
      <w:r>
        <w:t>作者：少木森著</w:t>
      </w:r>
    </w:p>
    <w:p>
      <w:r>
        <w:t>出版社：长春：时代文艺出版社</w:t>
      </w:r>
    </w:p>
    <w:p>
      <w:r>
        <w:t>出版日期：1993.07</w:t>
      </w:r>
    </w:p>
    <w:p>
      <w:r>
        <w:t>总页数：349</w:t>
      </w:r>
    </w:p>
    <w:p>
      <w:r>
        <w:t>更多请访问教客网: www.jiaokey.com</w:t>
      </w:r>
    </w:p>
    <w:p>
      <w:r>
        <w:t>中国的诺查丹玛斯  记图像预测大师童朝雄 评论地址：https://www.jiaokey.com/book/detail/12990754.html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