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书名：血站质量管理与技术操作</w:t>
      </w:r>
    </w:p>
    <w:p>
      <w:r>
        <w:t>作者：栗芳，赵燕，张曼等主编；张红利，张晓玲，芦春燕等副主编</w:t>
      </w:r>
    </w:p>
    <w:p>
      <w:r>
        <w:t>出版社：西安:第四军医大学出版社,2010.08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血站质量管理与技术操作 评论地址：https://www.jiaokey.com/book/detail/12990744.html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