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男性性功能障碍中医调治180问</w:t>
      </w:r>
    </w:p>
    <w:p>
      <w:r>
        <w:rPr>
          <w:rFonts w:ascii="宋体" w:hAnsi="宋体" w:eastAsia="宋体"/>
          <w:sz w:val="24"/>
        </w:rPr>
        <w:t>尹国有主编；刘丹卓，范宏伟，赵新广副主编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男性性功能障碍中医调治180问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尹国有主编；刘丹卓，范宏伟，赵新广副主编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本书出售、求购地址：https://www.jiaokey.com/book/detail/12990734.html</w:t>
      </w:r>
    </w:p>
    <w:p>
      <w:r>
        <w:t>更多相关图书推荐：https://www.jiaokey.com</w:t>
      </w:r>
    </w:p>
    <w:p>
      <w:r>
        <w:t>尹国有主编；刘丹卓，范宏伟，赵新广副主编 其他作品：https://www.jiaokey.com/tag/尹国有主编；刘丹卓，范宏伟，赵新广副主编.html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关键词搜索：https://www.jiaokey.com/tag/男性性功能障碍中医调治180问.html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