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书名：执业药师资格考试学习指南  药学专业知识  1</w:t>
      </w:r>
    </w:p>
    <w:p>
      <w:r>
        <w:t>作者:金向群，石卓，王沛主编；乔萍，靳英丽，关凤英等副主编</w:t>
      </w:r>
    </w:p>
    <w:p>
      <w:r>
        <w:t>出版社:北京：金盾出版社</w:t>
      </w:r>
    </w:p>
    <w:p>
      <w:r>
        <w:t>出版日期：2011.11</w:t>
      </w:r>
    </w:p>
    <w:p>
      <w:r>
        <w:t>总页数：299</w:t>
      </w:r>
    </w:p>
    <w:p>
      <w:r>
        <w:t>更多请访问教客网:www.jiaokey.com</w:t>
      </w:r>
    </w:p>
    <w:p>
      <w:r>
        <w:t>执业药师资格考试学习指南  药学专业知识  1评论地址：https://www.jiaokey.com/book/detail/12990729.html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