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书名：菉竹堂集验方  第2版</w:t>
      </w:r>
    </w:p>
    <w:p>
      <w:r>
        <w:t>作者：（明）罗浮山人集，齐馨，曹颖点校</w:t>
      </w:r>
    </w:p>
    <w:p>
      <w:r>
        <w:t>出版社：北京：中医古籍出版社</w:t>
      </w:r>
    </w:p>
    <w:p>
      <w:r>
        <w:t>出版日期：2000.07</w:t>
      </w:r>
    </w:p>
    <w:p>
      <w:r>
        <w:t>总页数：147</w:t>
      </w:r>
    </w:p>
    <w:p>
      <w:r>
        <w:t>更多请访问教客网: www.jiaokey.com</w:t>
      </w:r>
    </w:p>
    <w:p>
      <w:r>
        <w:t>菉竹堂集验方  第2版 评论地址：https://www.jiaokey.com/book/detail/12990723.html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