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书名：悟真抉要  道教经典《悟真篇》注解集成  上</w:t>
      </w:r>
    </w:p>
    <w:p>
      <w:r>
        <w:t>作者：董沛文主编；周全彬，盛克琦编校</w:t>
      </w:r>
    </w:p>
    <w:p>
      <w:r>
        <w:t>出版社：北京:宗教文化出版社,2010.12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悟真抉要  道教经典《悟真篇》注解集成  上 评论地址：https://www.jiaokey.com/book/detail/12990708.html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