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书名：失眠患者宜吃食物</w:t>
      </w:r>
    </w:p>
    <w:p>
      <w:r>
        <w:t>作者：叶锦先，王喜玲主编；杨辽宁，李俊杰，王胜田副主编</w:t>
      </w:r>
    </w:p>
    <w:p>
      <w:r>
        <w:t>出版社：北京：金盾出版社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失眠患者宜吃食物 评论地址：https://www.jiaokey.com/book/detail/12990674.html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