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儿童保健益智家庭菜谱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儿童保健益智家庭菜谱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本书出售、求购地址：https://www.jiaokey.com/book/detail/12990652.html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关键词搜索：https://www.jiaokey.com/tag/儿童保健益智家庭菜谱.html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