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中西医结合医师应试指导</w:t>
      </w:r>
    </w:p>
    <w:p>
      <w:r>
        <w:rPr>
          <w:rFonts w:ascii="宋体" w:hAnsi="宋体" w:eastAsia="宋体"/>
          <w:sz w:val="24"/>
        </w:rPr>
        <w:t>刘松江主编；佟颖，高曦副主编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中西医结合医师应试指导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刘松江主编；佟颖，高曦副主编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本书出售、求购地址：https://www.jiaokey.com/book/detail/12990648.html</w:t>
      </w:r>
    </w:p>
    <w:p>
      <w:r>
        <w:t>更多相关图书推荐：https://www.jiaokey.com</w:t>
      </w:r>
    </w:p>
    <w:p>
      <w:r>
        <w:t>刘松江主编；佟颖，高曦副主编 其他作品：https://www.jiaokey.com/tag/刘松江主编；佟颖，高曦副主编.html</w:t>
      </w:r>
    </w:p>
    <w:p>
      <w:r>
        <w:t>中国协和医科大学出版社 出版图书：https://www.jiaokey.com/tag/中国协和医科大学出版社.html</w:t>
      </w:r>
    </w:p>
    <w:p>
      <w:r>
        <w:t>关键词搜索：https://www.jiaokey.com/tag/中西医结合医师应试指导.html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