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平面健康教育材料设计制作使用与评价</w:t>
      </w:r>
    </w:p>
    <w:p>
      <w:r>
        <w:rPr>
          <w:rFonts w:ascii="宋体" w:hAnsi="宋体" w:eastAsia="宋体"/>
          <w:sz w:val="24"/>
        </w:rPr>
        <w:t>田本淳，董蕾编著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平面健康教育材料设计制作使用与评价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田本淳，董蕾编著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本书出售、求购地址：https://www.jiaokey.com/book/detail/12990644.html</w:t>
      </w:r>
    </w:p>
    <w:p>
      <w:r>
        <w:t>更多相关图书推荐：https://www.jiaokey.com</w:t>
      </w:r>
    </w:p>
    <w:p>
      <w:r>
        <w:t>田本淳，董蕾编著 其他作品：https://www.jiaokey.com/tag/田本淳，董蕾编著.html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关键词搜索：https://www.jiaokey.com/tag/平面健康教育材料设计制作使用与评价.html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