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书名：仲景脉学精讲  老中医串讲伤寒实录  4</w:t>
      </w:r>
    </w:p>
    <w:p>
      <w:r>
        <w:t>作者：李显忠编著</w:t>
      </w:r>
    </w:p>
    <w:p>
      <w:r>
        <w:t>出版社：北京：人民军医出版社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仲景脉学精讲  老中医串讲伤寒实录  4 评论地址：https://www.jiaokey.com/book/detail/12990626.html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