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中国共产党福建省福州市组织史资料  1926年4月-1987年12月</w:t>
      </w:r>
    </w:p>
    <w:p>
      <w:r>
        <w:rPr>
          <w:rFonts w:ascii="宋体" w:hAnsi="宋体" w:eastAsia="宋体"/>
          <w:sz w:val="24"/>
        </w:rPr>
        <w:t>陈水金，何世保主编；周承彬，林炎兴副主编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中国共产党福建省福州市组织史资料  1926年4月-1987年12月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陈水金，何世保主编；周承彬，林炎兴副主编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本书出售、求购地址：https://www.jiaokey.com/book/detail/12990595.html</w:t>
      </w:r>
    </w:p>
    <w:p>
      <w:r>
        <w:t>更多相关图书推荐：https://www.jiaokey.com</w:t>
      </w:r>
    </w:p>
    <w:p>
      <w:r>
        <w:t>陈水金，何世保主编；周承彬，林炎兴副主编 其他作品：https://www.jiaokey.com/tag/陈水金，何世保主编；周承彬，林炎兴副主编.html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关键词搜索：https://www.jiaokey.com/tag/中国共产党福建省福州市组织史资料  1926年4月-1987年12月.html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