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书名：三十年大建设  旧貌变新颜  顺德区土木建筑学会三十年历史回眸</w:t>
      </w:r>
    </w:p>
    <w:p>
      <w:r>
        <w:t>作者：梁兆权主编；马驰，陈耿明，陈栋玮，黄少棠，李仁耿，徐佩清副主编</w:t>
      </w:r>
    </w:p>
    <w:p>
      <w:r>
        <w:t>出版社：</w:t>
      </w:r>
    </w:p>
    <w:p>
      <w:r>
        <w:t>出版日期：2009.10</w:t>
      </w:r>
    </w:p>
    <w:p>
      <w:r>
        <w:t>总页数：147</w:t>
      </w:r>
    </w:p>
    <w:p>
      <w:r>
        <w:t>更多请访问教客网: www.jiaokey.com</w:t>
      </w:r>
    </w:p>
    <w:p>
      <w:r>
        <w:t>三十年大建设  旧貌变新颜  顺德区土木建筑学会三十年历史回眸 评论地址：https://www.jiaokey.com/book/detail/12990529.html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